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6546" w14:textId="0A4EE782" w:rsidR="000A1BB6" w:rsidRDefault="00000000" w:rsidP="00722677">
      <w:pPr>
        <w:pStyle w:val="1"/>
        <w:jc w:val="center"/>
        <w:rPr>
          <w:lang w:eastAsia="ja-JP"/>
        </w:rPr>
      </w:pPr>
      <w:r>
        <w:rPr>
          <w:lang w:eastAsia="ja-JP"/>
        </w:rPr>
        <w:t>修学ツアー</w:t>
      </w:r>
      <w:r w:rsidR="00722677">
        <w:rPr>
          <w:rFonts w:hint="eastAsia"/>
          <w:lang w:eastAsia="ja-JP"/>
        </w:rPr>
        <w:t>（五島市・長崎市）</w:t>
      </w:r>
      <w:r>
        <w:rPr>
          <w:lang w:eastAsia="ja-JP"/>
        </w:rPr>
        <w:t xml:space="preserve"> </w:t>
      </w:r>
      <w:r>
        <w:rPr>
          <w:lang w:eastAsia="ja-JP"/>
        </w:rPr>
        <w:t>参加申込書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A1BB6" w14:paraId="2C6B9BA3" w14:textId="77777777">
        <w:tc>
          <w:tcPr>
            <w:tcW w:w="4320" w:type="dxa"/>
          </w:tcPr>
          <w:p w14:paraId="59DED5D7" w14:textId="77777777" w:rsidR="000A1BB6" w:rsidRDefault="00000000">
            <w:proofErr w:type="spellStart"/>
            <w:r>
              <w:t>氏名（漢字</w:t>
            </w:r>
            <w:proofErr w:type="spellEnd"/>
            <w:r>
              <w:t>）</w:t>
            </w:r>
          </w:p>
        </w:tc>
        <w:tc>
          <w:tcPr>
            <w:tcW w:w="4320" w:type="dxa"/>
          </w:tcPr>
          <w:p w14:paraId="0FEB95A9" w14:textId="77777777" w:rsidR="000A1BB6" w:rsidRDefault="000A1BB6">
            <w:pPr>
              <w:rPr>
                <w:lang w:eastAsia="ja-JP"/>
              </w:rPr>
            </w:pPr>
          </w:p>
          <w:p w14:paraId="54BE87C6" w14:textId="70843EBF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29F964DA" w14:textId="77777777">
        <w:tc>
          <w:tcPr>
            <w:tcW w:w="4320" w:type="dxa"/>
          </w:tcPr>
          <w:p w14:paraId="373E747D" w14:textId="77777777" w:rsidR="000A1BB6" w:rsidRDefault="00000000">
            <w:r>
              <w:t>氏名（ふりがな）</w:t>
            </w:r>
          </w:p>
        </w:tc>
        <w:tc>
          <w:tcPr>
            <w:tcW w:w="4320" w:type="dxa"/>
          </w:tcPr>
          <w:p w14:paraId="373FAC23" w14:textId="77777777" w:rsidR="000A1BB6" w:rsidRDefault="000A1BB6">
            <w:pPr>
              <w:rPr>
                <w:lang w:eastAsia="ja-JP"/>
              </w:rPr>
            </w:pPr>
          </w:p>
          <w:p w14:paraId="7207A2B1" w14:textId="1C681808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3F547BC5" w14:textId="77777777">
        <w:tc>
          <w:tcPr>
            <w:tcW w:w="4320" w:type="dxa"/>
          </w:tcPr>
          <w:p w14:paraId="5F9EBF1C" w14:textId="77777777" w:rsidR="000A1BB6" w:rsidRDefault="00000000">
            <w:r>
              <w:t>性別</w:t>
            </w:r>
          </w:p>
        </w:tc>
        <w:tc>
          <w:tcPr>
            <w:tcW w:w="4320" w:type="dxa"/>
          </w:tcPr>
          <w:p w14:paraId="68166CB0" w14:textId="52DBC65A" w:rsidR="000A1BB6" w:rsidRDefault="00722677">
            <w:pPr>
              <w:rPr>
                <w:lang w:eastAsia="ja-JP"/>
              </w:rPr>
            </w:pPr>
            <w:r>
              <w:rPr>
                <w:lang w:eastAsia="ja-JP"/>
              </w:rPr>
              <w:t>男性</w:t>
            </w:r>
            <w:r>
              <w:rPr>
                <w:lang w:eastAsia="ja-JP"/>
              </w:rPr>
              <w:t xml:space="preserve"> / </w:t>
            </w:r>
            <w:r>
              <w:rPr>
                <w:lang w:eastAsia="ja-JP"/>
              </w:rPr>
              <w:t>女性</w:t>
            </w:r>
            <w:r>
              <w:rPr>
                <w:lang w:eastAsia="ja-JP"/>
              </w:rPr>
              <w:t xml:space="preserve"> / </w:t>
            </w:r>
            <w:r>
              <w:rPr>
                <w:lang w:eastAsia="ja-JP"/>
              </w:rPr>
              <w:t>回答しない</w:t>
            </w:r>
          </w:p>
        </w:tc>
      </w:tr>
      <w:tr w:rsidR="000A1BB6" w14:paraId="7DB510B4" w14:textId="77777777">
        <w:tc>
          <w:tcPr>
            <w:tcW w:w="4320" w:type="dxa"/>
          </w:tcPr>
          <w:p w14:paraId="271D1A9F" w14:textId="77777777" w:rsidR="000A1BB6" w:rsidRDefault="00000000">
            <w:proofErr w:type="spellStart"/>
            <w:r>
              <w:t>生年月日</w:t>
            </w:r>
            <w:proofErr w:type="spellEnd"/>
          </w:p>
        </w:tc>
        <w:tc>
          <w:tcPr>
            <w:tcW w:w="4320" w:type="dxa"/>
          </w:tcPr>
          <w:p w14:paraId="57DCF625" w14:textId="77777777" w:rsidR="000A1BB6" w:rsidRDefault="000A1BB6">
            <w:pPr>
              <w:rPr>
                <w:lang w:eastAsia="ja-JP"/>
              </w:rPr>
            </w:pPr>
          </w:p>
          <w:p w14:paraId="22930860" w14:textId="0E406CF8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35A624E8" w14:textId="77777777">
        <w:tc>
          <w:tcPr>
            <w:tcW w:w="4320" w:type="dxa"/>
          </w:tcPr>
          <w:p w14:paraId="264ED4AF" w14:textId="77777777" w:rsidR="000A1BB6" w:rsidRDefault="00000000">
            <w:r>
              <w:t>学年</w:t>
            </w:r>
          </w:p>
        </w:tc>
        <w:tc>
          <w:tcPr>
            <w:tcW w:w="4320" w:type="dxa"/>
          </w:tcPr>
          <w:p w14:paraId="00992453" w14:textId="77777777" w:rsidR="000A1BB6" w:rsidRDefault="000A1BB6">
            <w:pPr>
              <w:rPr>
                <w:lang w:eastAsia="ja-JP"/>
              </w:rPr>
            </w:pPr>
          </w:p>
          <w:p w14:paraId="39420AD3" w14:textId="58A10EA1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2F67BC3F" w14:textId="77777777">
        <w:tc>
          <w:tcPr>
            <w:tcW w:w="4320" w:type="dxa"/>
          </w:tcPr>
          <w:p w14:paraId="41E2B378" w14:textId="77777777" w:rsidR="000A1BB6" w:rsidRDefault="00000000">
            <w:r>
              <w:t>大学名</w:t>
            </w:r>
          </w:p>
        </w:tc>
        <w:tc>
          <w:tcPr>
            <w:tcW w:w="4320" w:type="dxa"/>
          </w:tcPr>
          <w:p w14:paraId="118955D4" w14:textId="77777777" w:rsidR="000A1BB6" w:rsidRDefault="000A1BB6">
            <w:pPr>
              <w:rPr>
                <w:lang w:eastAsia="ja-JP"/>
              </w:rPr>
            </w:pPr>
          </w:p>
          <w:p w14:paraId="310BDE9B" w14:textId="35BB1A98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5E4C5405" w14:textId="77777777">
        <w:tc>
          <w:tcPr>
            <w:tcW w:w="4320" w:type="dxa"/>
          </w:tcPr>
          <w:p w14:paraId="39AD91DB" w14:textId="77777777" w:rsidR="000A1BB6" w:rsidRDefault="00000000">
            <w:r>
              <w:t>学部・学科名</w:t>
            </w:r>
          </w:p>
        </w:tc>
        <w:tc>
          <w:tcPr>
            <w:tcW w:w="4320" w:type="dxa"/>
          </w:tcPr>
          <w:p w14:paraId="2A76584F" w14:textId="77777777" w:rsidR="000A1BB6" w:rsidRDefault="000A1BB6">
            <w:pPr>
              <w:rPr>
                <w:lang w:eastAsia="ja-JP"/>
              </w:rPr>
            </w:pPr>
          </w:p>
          <w:p w14:paraId="52C157A6" w14:textId="65F80678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08361A49" w14:textId="77777777">
        <w:tc>
          <w:tcPr>
            <w:tcW w:w="4320" w:type="dxa"/>
          </w:tcPr>
          <w:p w14:paraId="3140200E" w14:textId="77777777" w:rsidR="000A1BB6" w:rsidRDefault="00000000">
            <w:r>
              <w:t>電話番号</w:t>
            </w:r>
          </w:p>
        </w:tc>
        <w:tc>
          <w:tcPr>
            <w:tcW w:w="4320" w:type="dxa"/>
          </w:tcPr>
          <w:p w14:paraId="79EEB561" w14:textId="77777777" w:rsidR="000A1BB6" w:rsidRDefault="000A1BB6">
            <w:pPr>
              <w:rPr>
                <w:lang w:eastAsia="ja-JP"/>
              </w:rPr>
            </w:pPr>
          </w:p>
          <w:p w14:paraId="041A8392" w14:textId="771D0DD8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6877268A" w14:textId="77777777">
        <w:tc>
          <w:tcPr>
            <w:tcW w:w="4320" w:type="dxa"/>
          </w:tcPr>
          <w:p w14:paraId="1E9B165F" w14:textId="77777777" w:rsidR="000A1BB6" w:rsidRDefault="00000000">
            <w:r>
              <w:t>メールアドレス</w:t>
            </w:r>
          </w:p>
        </w:tc>
        <w:tc>
          <w:tcPr>
            <w:tcW w:w="4320" w:type="dxa"/>
          </w:tcPr>
          <w:p w14:paraId="0F0B7102" w14:textId="77777777" w:rsidR="000A1BB6" w:rsidRDefault="000A1BB6">
            <w:pPr>
              <w:rPr>
                <w:lang w:eastAsia="ja-JP"/>
              </w:rPr>
            </w:pPr>
          </w:p>
          <w:p w14:paraId="3EB608AA" w14:textId="30A91905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3367E49D" w14:textId="77777777">
        <w:tc>
          <w:tcPr>
            <w:tcW w:w="4320" w:type="dxa"/>
          </w:tcPr>
          <w:p w14:paraId="07AB06C5" w14:textId="77777777" w:rsidR="00722677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緊急連絡先</w:t>
            </w:r>
          </w:p>
          <w:p w14:paraId="7E605BE2" w14:textId="465AFB82" w:rsidR="00722677" w:rsidRDefault="00722677" w:rsidP="00722677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000000">
              <w:rPr>
                <w:lang w:eastAsia="ja-JP"/>
              </w:rPr>
              <w:t>氏名</w:t>
            </w:r>
          </w:p>
          <w:p w14:paraId="318ABF6D" w14:textId="6A0E6C3B" w:rsidR="00722677" w:rsidRDefault="00722677" w:rsidP="00722677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000000">
              <w:rPr>
                <w:lang w:eastAsia="ja-JP"/>
              </w:rPr>
              <w:t>続柄</w:t>
            </w:r>
          </w:p>
          <w:p w14:paraId="1F0C4B37" w14:textId="7C97E3E3" w:rsidR="000A1BB6" w:rsidRDefault="00722677" w:rsidP="00722677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000000">
              <w:rPr>
                <w:lang w:eastAsia="ja-JP"/>
              </w:rPr>
              <w:t>電話番号</w:t>
            </w:r>
          </w:p>
          <w:p w14:paraId="3E0E7298" w14:textId="51B1EAD5" w:rsidR="00722677" w:rsidRDefault="00722677" w:rsidP="00722677">
            <w:pPr>
              <w:ind w:firstLineChars="100" w:firstLine="220"/>
              <w:rPr>
                <w:rFonts w:hint="eastAsia"/>
                <w:lang w:eastAsia="ja-JP"/>
              </w:rPr>
            </w:pPr>
          </w:p>
        </w:tc>
        <w:tc>
          <w:tcPr>
            <w:tcW w:w="4320" w:type="dxa"/>
          </w:tcPr>
          <w:p w14:paraId="6FC5E395" w14:textId="77777777" w:rsidR="000A1BB6" w:rsidRDefault="000A1BB6">
            <w:pPr>
              <w:rPr>
                <w:lang w:eastAsia="ja-JP"/>
              </w:rPr>
            </w:pPr>
          </w:p>
          <w:p w14:paraId="6DB0A9CC" w14:textId="77777777" w:rsidR="00722677" w:rsidRDefault="00722677">
            <w:pPr>
              <w:rPr>
                <w:lang w:eastAsia="ja-JP"/>
              </w:rPr>
            </w:pPr>
          </w:p>
          <w:p w14:paraId="1457B24B" w14:textId="77777777" w:rsidR="00722677" w:rsidRDefault="00722677">
            <w:pPr>
              <w:rPr>
                <w:lang w:eastAsia="ja-JP"/>
              </w:rPr>
            </w:pPr>
          </w:p>
          <w:p w14:paraId="4B4F11BA" w14:textId="6231B0E7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089A3ECA" w14:textId="77777777">
        <w:tc>
          <w:tcPr>
            <w:tcW w:w="4320" w:type="dxa"/>
          </w:tcPr>
          <w:p w14:paraId="33BA1EEC" w14:textId="77777777" w:rsidR="000A1BB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その他　特記事項（健康状態など）</w:t>
            </w:r>
          </w:p>
        </w:tc>
        <w:tc>
          <w:tcPr>
            <w:tcW w:w="4320" w:type="dxa"/>
          </w:tcPr>
          <w:p w14:paraId="06410CF1" w14:textId="10141942" w:rsidR="000A1BB6" w:rsidRPr="00722677" w:rsidRDefault="00000000">
            <w:pPr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br/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br/>
            </w:r>
          </w:p>
        </w:tc>
      </w:tr>
      <w:tr w:rsidR="000A1BB6" w14:paraId="72C8D4CA" w14:textId="77777777">
        <w:tc>
          <w:tcPr>
            <w:tcW w:w="4320" w:type="dxa"/>
          </w:tcPr>
          <w:p w14:paraId="20677891" w14:textId="77777777" w:rsidR="000A1BB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ツアーに期待すること・質問など</w:t>
            </w:r>
          </w:p>
        </w:tc>
        <w:tc>
          <w:tcPr>
            <w:tcW w:w="4320" w:type="dxa"/>
          </w:tcPr>
          <w:p w14:paraId="3C891A75" w14:textId="6E19A0D6" w:rsidR="000A1BB6" w:rsidRDefault="00000000">
            <w:pPr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br/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br/>
            </w:r>
          </w:p>
        </w:tc>
      </w:tr>
      <w:tr w:rsidR="000A1BB6" w14:paraId="32500289" w14:textId="77777777">
        <w:tc>
          <w:tcPr>
            <w:tcW w:w="4320" w:type="dxa"/>
          </w:tcPr>
          <w:p w14:paraId="1D9844DE" w14:textId="77777777" w:rsidR="000A1BB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引率者ありの場合：氏名（ふりがな）</w:t>
            </w:r>
          </w:p>
        </w:tc>
        <w:tc>
          <w:tcPr>
            <w:tcW w:w="4320" w:type="dxa"/>
          </w:tcPr>
          <w:p w14:paraId="1C66E07F" w14:textId="77777777" w:rsidR="000A1BB6" w:rsidRDefault="000A1BB6">
            <w:pPr>
              <w:rPr>
                <w:lang w:eastAsia="ja-JP"/>
              </w:rPr>
            </w:pPr>
          </w:p>
          <w:p w14:paraId="7596B94F" w14:textId="7F6B8B4B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3EB8998C" w14:textId="77777777">
        <w:tc>
          <w:tcPr>
            <w:tcW w:w="4320" w:type="dxa"/>
          </w:tcPr>
          <w:p w14:paraId="427E1EE8" w14:textId="77777777" w:rsidR="000A1BB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引率者ありの場合：生年月日</w:t>
            </w:r>
          </w:p>
        </w:tc>
        <w:tc>
          <w:tcPr>
            <w:tcW w:w="4320" w:type="dxa"/>
          </w:tcPr>
          <w:p w14:paraId="6CBCCC23" w14:textId="77777777" w:rsidR="000A1BB6" w:rsidRDefault="000A1BB6">
            <w:pPr>
              <w:rPr>
                <w:lang w:eastAsia="ja-JP"/>
              </w:rPr>
            </w:pPr>
          </w:p>
          <w:p w14:paraId="7B747BA6" w14:textId="135595CC" w:rsidR="00722677" w:rsidRDefault="00722677">
            <w:pPr>
              <w:rPr>
                <w:rFonts w:hint="eastAsia"/>
                <w:lang w:eastAsia="ja-JP"/>
              </w:rPr>
            </w:pPr>
          </w:p>
        </w:tc>
      </w:tr>
      <w:tr w:rsidR="000A1BB6" w14:paraId="4843FE33" w14:textId="77777777">
        <w:tc>
          <w:tcPr>
            <w:tcW w:w="4320" w:type="dxa"/>
          </w:tcPr>
          <w:p w14:paraId="4AE76EA5" w14:textId="77777777" w:rsidR="000A1BB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引率者ありの場合：住所</w:t>
            </w:r>
          </w:p>
        </w:tc>
        <w:tc>
          <w:tcPr>
            <w:tcW w:w="4320" w:type="dxa"/>
          </w:tcPr>
          <w:p w14:paraId="66387AF9" w14:textId="77777777" w:rsidR="000A1BB6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br/>
            </w:r>
            <w:r>
              <w:rPr>
                <w:lang w:eastAsia="ja-JP"/>
              </w:rPr>
              <w:br/>
            </w:r>
          </w:p>
          <w:p w14:paraId="2B8C812A" w14:textId="0AA8147F" w:rsidR="00722677" w:rsidRDefault="00722677">
            <w:pPr>
              <w:rPr>
                <w:lang w:eastAsia="ja-JP"/>
              </w:rPr>
            </w:pPr>
          </w:p>
        </w:tc>
      </w:tr>
    </w:tbl>
    <w:p w14:paraId="737BD17A" w14:textId="77777777" w:rsidR="003831C3" w:rsidRDefault="003831C3" w:rsidP="00722677">
      <w:pPr>
        <w:rPr>
          <w:rFonts w:hint="eastAsia"/>
          <w:lang w:eastAsia="ja-JP"/>
        </w:rPr>
      </w:pPr>
    </w:p>
    <w:sectPr w:rsidR="003831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C1C4" w14:textId="77777777" w:rsidR="003831C3" w:rsidRDefault="003831C3" w:rsidP="0093587A">
      <w:pPr>
        <w:spacing w:after="0" w:line="240" w:lineRule="auto"/>
      </w:pPr>
      <w:r>
        <w:separator/>
      </w:r>
    </w:p>
  </w:endnote>
  <w:endnote w:type="continuationSeparator" w:id="0">
    <w:p w14:paraId="1801A3F8" w14:textId="77777777" w:rsidR="003831C3" w:rsidRDefault="003831C3" w:rsidP="0093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3ADB" w14:textId="77777777" w:rsidR="003831C3" w:rsidRDefault="003831C3" w:rsidP="0093587A">
      <w:pPr>
        <w:spacing w:after="0" w:line="240" w:lineRule="auto"/>
      </w:pPr>
      <w:r>
        <w:separator/>
      </w:r>
    </w:p>
  </w:footnote>
  <w:footnote w:type="continuationSeparator" w:id="0">
    <w:p w14:paraId="0F450303" w14:textId="77777777" w:rsidR="003831C3" w:rsidRDefault="003831C3" w:rsidP="0093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4180951">
    <w:abstractNumId w:val="8"/>
  </w:num>
  <w:num w:numId="2" w16cid:durableId="721097904">
    <w:abstractNumId w:val="6"/>
  </w:num>
  <w:num w:numId="3" w16cid:durableId="1681391925">
    <w:abstractNumId w:val="5"/>
  </w:num>
  <w:num w:numId="4" w16cid:durableId="611669099">
    <w:abstractNumId w:val="4"/>
  </w:num>
  <w:num w:numId="5" w16cid:durableId="1490900747">
    <w:abstractNumId w:val="7"/>
  </w:num>
  <w:num w:numId="6" w16cid:durableId="1598517831">
    <w:abstractNumId w:val="3"/>
  </w:num>
  <w:num w:numId="7" w16cid:durableId="2120374455">
    <w:abstractNumId w:val="2"/>
  </w:num>
  <w:num w:numId="8" w16cid:durableId="1289437551">
    <w:abstractNumId w:val="1"/>
  </w:num>
  <w:num w:numId="9" w16cid:durableId="147903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1BB6"/>
    <w:rsid w:val="0015074B"/>
    <w:rsid w:val="0029639D"/>
    <w:rsid w:val="00326F90"/>
    <w:rsid w:val="003831C3"/>
    <w:rsid w:val="00722677"/>
    <w:rsid w:val="0093587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F839F"/>
  <w14:defaultImageDpi w14:val="300"/>
  <w15:docId w15:val="{9AE02D51-7ED8-45EB-87DD-A5333568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ゴシック" w:hAnsi="ＭＳ ゴシック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中岡 真里</cp:lastModifiedBy>
  <cp:revision>3</cp:revision>
  <dcterms:created xsi:type="dcterms:W3CDTF">2013-12-23T23:15:00Z</dcterms:created>
  <dcterms:modified xsi:type="dcterms:W3CDTF">2025-08-12T09:04:00Z</dcterms:modified>
  <cp:category/>
</cp:coreProperties>
</file>